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19:00-20:30 jaZZanti konsert: Heikki Ruokangas &amp; Simo Laihonen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