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Söderkulla Gårds utescen, , 01150 Söderkulla.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17:00-19:00 Allsång med Thomas Lundin och Calle Pettersson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