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11:00-13:20 Unga Teatern: FÅR JAG BO HOS DIG?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