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12:00-12:45 Blomsterfestivalen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