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13:00-13:40 CLOWNERNA BELLA &amp; SISS UPPTÄCKER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