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Sandholm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09:00-14:00 Pellingin kesätori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