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Sandholm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>09:00-12:00 Pellingin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