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Skeppet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14:00-18:00 Dafna Maimon - The Household musical</w:t>
      </w:r>
    </w:p>
    <w:p>
      <w:r>
        <w:t xml:space="preserve">Pro Artibuksen Villa Snäcksundin residenssitaiteilija Dafna Maimon järjestää kokeellisen performanssin The Household Musical Villa Skeppetissä.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