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(många lokaler)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10:00-02:00 Hangö Teaterträff 2024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