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19:00-20:00 MUSIK I SOMMARKVÄLLEN - DUETTO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