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Kaplansgårdens innergård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10:00-13:00 Blåbärmaskar och andra småkryp -verkstad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