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12:00-14:00 Färgmåndag för bebisar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