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Kaplansgårdens innergård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12:15-13:00 Blommarionettverkstad</w:t>
      </w:r>
    </w:p>
    <w:p>
      <w:r>
        <w:t xml:space="preserve"> </w:t>
      </w:r>
    </w:p>
    <w:p>
      <w:r>
        <w:t>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