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Kaplansgårdens innergård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11:00-13:00 Blommarionettverkstad</w:t>
      </w:r>
    </w:p>
    <w:p>
      <w:r>
        <w:t xml:space="preserve"> </w:t>
      </w:r>
    </w:p>
    <w:p>
      <w:r>
        <w:t>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