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Föreningen Brages Festsal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19:00-20:45 Svängig musik från New Orleans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