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HOBO Hotel, Luckan, Senatstorget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19:00-20:30 Svenska hörnan på Helsingfors Pride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