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Margaretebergs park/Axxell Överby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 xml:space="preserve">10:00-15:00 Trädgårdsmarknadsdag 25.5.2024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