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14:00-15:15 Miksi svenska?</w:t>
      </w:r>
    </w:p>
    <w:p>
      <w:r>
        <w:t xml:space="preserve"> </w:t>
      </w:r>
    </w:p>
    <w:p>
      <w:r>
        <w:t>0 - 28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