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Missionkskyrkan i Billnäs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