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13:30-14:00 Sånger för små öron (Lauluja pienille korville)</w:t>
      </w:r>
    </w:p>
    <w:p>
      <w:r>
        <w:t>Annika Cleo on säveltänyt Nina Granin runoja kirjasta Dikter för små öron (Runoja pienille korville). Musikaalinen seikkailu sanojen maailmaan.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