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18:00-20:00 PrimeTime show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