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Baggö Marina</w:t>
      </w:r>
    </w:p>
    <w:p>
      <w:r>
        <w:t>26.6.2024 keskiviikko</w:t>
      </w:r>
    </w:p>
    <w:p>
      <w:pPr>
        <w:pStyle w:val="Heading1"/>
      </w:pPr>
      <w:r>
        <w:t>26.6.2024-22.8.2024</w:t>
      </w:r>
    </w:p>
    <w:p>
      <w:pPr>
        <w:pStyle w:val="Heading2"/>
      </w:pPr>
      <w:r>
        <w:t>09:15-16:00 Veneiden pohjapesu</w:t>
      </w:r>
    </w:p>
    <w:p>
      <w:r>
        <w:t>Veneiden pohjapesua joka ke ja to 26.6.–22.8. Baggö Marinalla.</w:t>
      </w:r>
    </w:p>
    <w:p>
      <w:r>
        <w:t>Pris 14€/meter.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