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19:00-20:30 Boys Won’t Be Boys</w:t>
      </w:r>
    </w:p>
    <w:p>
      <w:r>
        <w:t xml:space="preserve"> </w:t>
      </w:r>
    </w:p>
    <w:p>
      <w:r>
        <w:t>19,00 - 38,00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