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Ruusu-Ristin temppeli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19:00-00:00 Oresteia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