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baptistförsamling Betel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19:00-20:00 Café Skillnaden med Jennifer Granqvist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