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Utomhusgymmet på Drumsö badstrand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10:00-12:00 Tillsammans till utomhusgymmet på fredagar i maj!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