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Skepparträdgården vid utegymmet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10:00-11:00 Rörelseglädje för seniorer i Ekenäs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