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Svartås gamla tågstation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10:00-13:30 Sommarevenemang för hela familjen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