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simstadion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09:00-14:00 Simstadions öppningsfest</w:t>
      </w:r>
    </w:p>
    <w:p>
      <w:r>
        <w:t xml:space="preserve"> </w:t>
      </w:r>
    </w:p>
    <w:p>
      <w:r>
        <w:t>5,80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