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Esbo - Matsalen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10:00-11:00 Vårpromenad i Esbo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