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Antkärrgården i Karis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09:00-16:00 Antkärrgårdens gärdsgård förnyas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