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Olaus Petri kyrka</w:t>
      </w:r>
    </w:p>
    <w:p>
      <w:r>
        <w:t>11.5.2024 lauantai</w:t>
      </w:r>
    </w:p>
    <w:p>
      <w:pPr>
        <w:pStyle w:val="Heading1"/>
      </w:pPr>
      <w:r>
        <w:t>11.5.2024 lauantai</w:t>
      </w:r>
    </w:p>
    <w:p>
      <w:pPr>
        <w:pStyle w:val="Heading2"/>
      </w:pPr>
      <w:r>
        <w:t>16:00-16:00 Lördagskonsert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