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17:00-19:00 Hindhår byakör skivrelease konsert</w:t>
      </w:r>
    </w:p>
    <w:p>
      <w:r>
        <w:t xml:space="preserve"> </w:t>
      </w:r>
    </w:p>
    <w:p>
      <w:r>
        <w:t>10€/20€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