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10:00-15:00 Loppis på Grand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