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>12:00-15:00 Hertonäs gårds museum är öppet och guidad rundvandring på museiområdet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