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12:30-20:00 Nära fjärran – Draamafestivaali Suomenlinnassa</w:t>
      </w:r>
    </w:p>
    <w:p>
      <w:r>
        <w:t>Tervetuloa draamafestivaaliin Suomenlinnassa, joka tarjoaa tarinoita Bagdadista, Helsingistä ja Tukholmasta. Ilmoittaudu festivaaliin tapahtuman verkkosivuilla.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