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Brunakärr huvudingång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15:00-17:00 Vårpromenad från Folkhälsanhuset i Brunakärr till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