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konserthus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16:00-18:00 "From the New World" -hyväntekeväisyyskonsertti</w:t>
      </w:r>
    </w:p>
    <w:p>
      <w:r>
        <w:t>"From the New World" -hyväntekeväisyyskonsertti, jonka tuotto menee Lääkärit Ilman Rajoja -järjestölle.</w:t>
        <w:br/>
        <w:t>Joht. Sauli Huhtala, Sol. Andreas Helling, sello</w:t>
      </w:r>
    </w:p>
    <w:p>
      <w:r>
        <w:t>30 € (+ serviceavgift)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