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Torpanranta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 xml:space="preserve">10:00-11:00 Rörelseglädje 65+ Promenad och Styrka i Munksnäs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