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Dalsbruks kyrka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18:00-20:00 Kimitoöns musikfestspel: ÄNGELN OCH DJÄVULEN</w:t>
      </w:r>
    </w:p>
    <w:p>
      <w:r>
        <w:t xml:space="preserve"> </w:t>
      </w:r>
    </w:p>
    <w:p>
      <w:r>
        <w:t>31,10 €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