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Dalsbruks torg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11:00-12:00 Kimitoöns musikfestspel: TORGKONSERT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