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Labbnäs semesterhem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12:30-15:00 Kimitoöns musikfestspel: MUSIKALISK SKÄRGÅRDSMENY LUNCHKONSERT</w:t>
      </w:r>
    </w:p>
    <w:p>
      <w:r>
        <w:t xml:space="preserve"> </w:t>
      </w:r>
    </w:p>
    <w:p>
      <w:r>
        <w:t>48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