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Västanfjärd gamla kyrka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22:00-22:45 Kimitoöns musikfestspel: I LJUSENS SKEN</w:t>
      </w:r>
    </w:p>
    <w:p>
      <w:r>
        <w:t xml:space="preserve"> </w:t>
      </w:r>
    </w:p>
    <w:p>
      <w:r>
        <w:t>25,60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