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Västanfjärds nya kyrka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20:30-21:15 Kimitoöns musikfestspel: AUS MEINEM LEBEN</w:t>
      </w:r>
    </w:p>
    <w:p>
      <w:r>
        <w:t xml:space="preserve"> </w:t>
      </w:r>
    </w:p>
    <w:p>
      <w:r>
        <w:t>25,60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