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Kimito kyrka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17:30-18:30 Kimitoöns musikfestspel: GOLDBERGVARIATIONERNA</w:t>
      </w:r>
    </w:p>
    <w:p>
      <w:r>
        <w:t xml:space="preserve"> </w:t>
      </w:r>
    </w:p>
    <w:p>
      <w:r>
        <w:t>31,10 €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