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Salon taidemuseo Veturitalli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19:00-21:00 Kimitoöns musikfestspel: AUS DER HEIMAT</w:t>
      </w:r>
    </w:p>
    <w:p>
      <w:r>
        <w:t xml:space="preserve"> </w:t>
      </w:r>
    </w:p>
    <w:p>
      <w:r>
        <w:t>31,10 €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