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19:00-20:00 Köpenhamns kantatkör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