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Mosaiks bibliotek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17:30-19:45 Filmklubb på Mosaik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