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18:00-19:00 Allsång med Furahakören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