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Saksalaisen koulun sali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18:00-19:00 Levynjulkistuskonsertti: “Aamun kultainen kuoro - Lauluja Savosta ja liepeiltä”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